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5-745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Сроджиддинова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Джоми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Сроджиддиновича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0rplc-7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Сроджиддинов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зарегистрированный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1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7rplc-14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9rplc-1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58623101</w:t>
      </w:r>
      <w:r>
        <w:rPr>
          <w:rFonts w:ascii="Times New Roman" w:eastAsia="Times New Roman" w:hAnsi="Times New Roman" w:cs="Times New Roman"/>
          <w:sz w:val="27"/>
          <w:szCs w:val="27"/>
        </w:rPr>
        <w:t>7082207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Сроджиддинов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Сроджиддинова Д.С.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Сроджиддинова Д.С.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10rplc-1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9rplc-2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586231017082207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11rplc-2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Сроджиддинова Д.С.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Сроджиддинова Д.С.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Довод привлекаемого суд отклоняет в связи с необоснованностью – в подтверждение довода документы не представлены.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19rplc-24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Сроджиддинова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Джоми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Сроджиддиновича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20.25 КоАП РФ и назначить наказание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административного штрафа в размере </w:t>
      </w:r>
      <w:r>
        <w:rPr>
          <w:rStyle w:val="cat-Sumgrp-18rplc-25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рового судьи судебного участка № 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2rplc-28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745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29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5rplc-30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1rplc-3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2rplc-32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3rplc-33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4rplc-34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КБК </w:t>
      </w:r>
      <w:r>
        <w:rPr>
          <w:rStyle w:val="cat-PhoneNumbergrp-25rplc-3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6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0412365400575007452420134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7rplc-37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6rplc-38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39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0rplc-7">
    <w:name w:val="cat-UserDefined grp-30 rplc-7"/>
    <w:basedOn w:val="DefaultParagraphFont"/>
  </w:style>
  <w:style w:type="character" w:customStyle="1" w:styleId="cat-UserDefinedgrp-31rplc-12">
    <w:name w:val="cat-UserDefined grp-31 rplc-12"/>
    <w:basedOn w:val="DefaultParagraphFont"/>
  </w:style>
  <w:style w:type="character" w:customStyle="1" w:styleId="cat-Sumgrp-17rplc-14">
    <w:name w:val="cat-Sum grp-17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SumInWordsgrp-19rplc-24">
    <w:name w:val="cat-SumInWords grp-19 rplc-24"/>
    <w:basedOn w:val="DefaultParagraphFont"/>
  </w:style>
  <w:style w:type="character" w:customStyle="1" w:styleId="cat-Sumgrp-18rplc-25">
    <w:name w:val="cat-Sum grp-18 rplc-25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PhoneNumbergrp-21rplc-31">
    <w:name w:val="cat-PhoneNumber grp-21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Addressgrp-7rplc-37">
    <w:name w:val="cat-Address grp-7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SumInWordsgrp-19rplc-39">
    <w:name w:val="cat-SumInWords grp-19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